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Meteor    </w:t>
      </w:r>
      <w:r>
        <w:t xml:space="preserve">   Comet    </w:t>
      </w:r>
      <w:r>
        <w:t xml:space="preserve">   Venus    </w:t>
      </w:r>
      <w:r>
        <w:t xml:space="preserve">   Moon    </w:t>
      </w:r>
      <w:r>
        <w:t xml:space="preserve">   Sun    </w:t>
      </w:r>
      <w:r>
        <w:t xml:space="preserve">   Uranus    </w:t>
      </w:r>
      <w:r>
        <w:t xml:space="preserve">   Neptune    </w:t>
      </w:r>
      <w:r>
        <w:t xml:space="preserve">   Mercury    </w:t>
      </w:r>
      <w:r>
        <w:t xml:space="preserve">   Pluto    </w:t>
      </w:r>
      <w:r>
        <w:t xml:space="preserve">   Jupiter    </w:t>
      </w:r>
      <w:r>
        <w:t xml:space="preserve">   Saturn    </w:t>
      </w:r>
      <w:r>
        <w:t xml:space="preserve">   Mars    </w:t>
      </w:r>
      <w:r>
        <w:t xml:space="preserve">   Earth    </w:t>
      </w:r>
      <w:r>
        <w:t xml:space="preserve">   Lunar    </w:t>
      </w:r>
      <w:r>
        <w:t xml:space="preserve">   Gravity    </w:t>
      </w:r>
      <w:r>
        <w:t xml:space="preserve">   Exploration    </w:t>
      </w:r>
      <w:r>
        <w:t xml:space="preserve">   Rocket    </w:t>
      </w:r>
      <w:r>
        <w:t xml:space="preserve">   Astronauts    </w:t>
      </w:r>
      <w:r>
        <w:t xml:space="preserve">   Shuttle    </w:t>
      </w:r>
      <w:r>
        <w:t xml:space="preserve">   Satellite    </w:t>
      </w:r>
      <w:r>
        <w:t xml:space="preserve">   Lander    </w:t>
      </w:r>
      <w:r>
        <w:t xml:space="preserve">   Capsule    </w:t>
      </w:r>
      <w:r>
        <w:t xml:space="preserve">   Atmosphere    </w:t>
      </w:r>
      <w:r>
        <w:t xml:space="preserve">   Orbit    </w:t>
      </w:r>
      <w:r>
        <w:t xml:space="preserve">   Lanch    </w:t>
      </w:r>
      <w:r>
        <w:t xml:space="preserve">   Countdown    </w:t>
      </w:r>
      <w:r>
        <w:t xml:space="preserve">   Booster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2021-10-11T17:07:40Z</dcterms:created>
  <dcterms:modified xsi:type="dcterms:W3CDTF">2021-10-11T17:07:40Z</dcterms:modified>
</cp:coreProperties>
</file>