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ATMOSPHERE    </w:t>
      </w:r>
      <w:r>
        <w:t xml:space="preserve">   STARS    </w:t>
      </w:r>
      <w:r>
        <w:t xml:space="preserve">   SUN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GALAXY    </w:t>
      </w:r>
      <w:r>
        <w:t xml:space="preserve">   MARS    </w:t>
      </w:r>
      <w:r>
        <w:t xml:space="preserve">   SPACE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2021-10-11T17:07:45Z</dcterms:created>
  <dcterms:modified xsi:type="dcterms:W3CDTF">2021-10-11T17:07:45Z</dcterms:modified>
</cp:coreProperties>
</file>