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Neptune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Earth    </w:t>
      </w:r>
      <w:r>
        <w:t xml:space="preserve">   saturn    </w:t>
      </w:r>
      <w:r>
        <w:t xml:space="preserve">   pluto    </w:t>
      </w:r>
      <w:r>
        <w:t xml:space="preserve">   Jupiter    </w:t>
      </w:r>
      <w:r>
        <w:t xml:space="preserve">   Uranus    </w:t>
      </w:r>
      <w:r>
        <w:t xml:space="preserve">   redplanet    </w:t>
      </w:r>
      <w:r>
        <w:t xml:space="preserve">   galaxy    </w:t>
      </w:r>
      <w:r>
        <w:t xml:space="preserve">   star    </w:t>
      </w:r>
      <w:r>
        <w:t xml:space="preserve">   tilted    </w:t>
      </w:r>
      <w:r>
        <w:t xml:space="preserve">   westtoeast    </w:t>
      </w:r>
      <w:r>
        <w:t xml:space="preserve">   faster    </w:t>
      </w:r>
      <w:r>
        <w:t xml:space="preserve">   Slightlysquashedcircles    </w:t>
      </w:r>
      <w:r>
        <w:t xml:space="preserve">   Gravity    </w:t>
      </w:r>
      <w:r>
        <w:t xml:space="preserve">   planet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2021-10-11T17:07:50Z</dcterms:created>
  <dcterms:modified xsi:type="dcterms:W3CDTF">2021-10-11T17:07:50Z</dcterms:modified>
</cp:coreProperties>
</file>