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symbiote    </w:t>
      </w:r>
      <w:r>
        <w:t xml:space="preserve">   time machine     </w:t>
      </w:r>
      <w:r>
        <w:t xml:space="preserve">   zat    </w:t>
      </w:r>
      <w:r>
        <w:t xml:space="preserve">   spock    </w:t>
      </w:r>
      <w:r>
        <w:t xml:space="preserve">   ra    </w:t>
      </w:r>
      <w:r>
        <w:t xml:space="preserve">   revan    </w:t>
      </w:r>
      <w:r>
        <w:t xml:space="preserve">   phaser    </w:t>
      </w:r>
      <w:r>
        <w:t xml:space="preserve">   blaster    </w:t>
      </w:r>
      <w:r>
        <w:t xml:space="preserve">   lightsaber    </w:t>
      </w:r>
      <w:r>
        <w:t xml:space="preserve">   stargate    </w:t>
      </w:r>
      <w:r>
        <w:t xml:space="preserve">   starship    </w:t>
      </w:r>
      <w:r>
        <w:t xml:space="preserve">   sith    </w:t>
      </w:r>
      <w:r>
        <w:t xml:space="preserve">   jedi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2021-10-11T17:07:21Z</dcterms:created>
  <dcterms:modified xsi:type="dcterms:W3CDTF">2021-10-11T17:07:21Z</dcterms:modified>
</cp:coreProperties>
</file>