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Space contract #3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first planet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studies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natural satellite of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force that drives an object of a smaller mass to an object of a higher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curved path of a celestial object around an object of a higher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galaxy we live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object used to zoom in on distant objects to make them seem closer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biggest planet in our solar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One of the possible 5th stages of a large star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furthest planet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closest star to earth besides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asteroid belt is in between ____ and Jupiter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third stage of sm/med stars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first stage of every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certain pattern of stars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study of space and the universe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envelope of gasses surrounding a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spaceship that landed Neil Armstrong on the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cloud of gas and dust in outer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large bowl shaped indent on the surface of a planet or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planet most known for its many rings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system in which planets orbit around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place in space smaller than a pea that’s gravity is so intense nothing can escape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person who is trained to travel in a space craft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star that earth orbits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 contract #3</dc:title>
  <dcterms:created xsi:type="dcterms:W3CDTF">2021-10-11T17:09:09Z</dcterms:created>
  <dcterms:modified xsi:type="dcterms:W3CDTF">2021-10-11T17:09:09Z</dcterms:modified>
</cp:coreProperties>
</file>