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contract #4</w:t>
      </w:r>
    </w:p>
    <w:p>
      <w:pPr>
        <w:pStyle w:val="Questions"/>
      </w:pPr>
      <w:r>
        <w:t xml:space="preserve">1. ANOTMORYS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NIEL TRROANGMS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MINA ESQECEUN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OMEIEETTR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REPNAUSOV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NALEBU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HWETI AFDWR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LEPILSE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NVSEU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TUPOL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LOASR YEMSTS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LUENVOOTRI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NOIRTOTA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HTGIL YAER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BALKC HEOL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STATNAROU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LTLETASEI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GIB GBNA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AUSTRN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UAUNSR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IPJUTRE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CRAONO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CRNPEEIMON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ORLAS LASREF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UNS SSTOP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contract #4</dc:title>
  <dcterms:created xsi:type="dcterms:W3CDTF">2021-10-11T17:09:12Z</dcterms:created>
  <dcterms:modified xsi:type="dcterms:W3CDTF">2021-10-11T17:09:12Z</dcterms:modified>
</cp:coreProperties>
</file>