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glowing ball of gas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invisible force that pulls things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ringed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coldest dwarf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is our home star.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hottest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planet with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Smaller object that moves around our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</dc:title>
  <dcterms:created xsi:type="dcterms:W3CDTF">2021-10-11T17:09:46Z</dcterms:created>
  <dcterms:modified xsi:type="dcterms:W3CDTF">2021-10-11T17:09:46Z</dcterms:modified>
</cp:coreProperties>
</file>