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Manmade object that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Remote body that's the same as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Large, rocky, and orbits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around another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circular rock (or gas)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planet with visible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Eighth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object that revolves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Seventh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keeps us from floating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Gases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Earth around the Sun/happens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ice, dust, and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 that enables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planet with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Forth planet from the Sun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Sun    </w:t>
      </w:r>
      <w:r>
        <w:t xml:space="preserve">   Star    </w:t>
      </w:r>
      <w:r>
        <w:t xml:space="preserve">   Mercury    </w:t>
      </w:r>
      <w:r>
        <w:t xml:space="preserve">   Venus    </w:t>
      </w:r>
      <w:r>
        <w:t xml:space="preserve">   Earth    </w:t>
      </w:r>
      <w:r>
        <w:t xml:space="preserve">   Mars    </w:t>
      </w:r>
      <w:r>
        <w:t xml:space="preserve">   Jupiter    </w:t>
      </w:r>
      <w:r>
        <w:t xml:space="preserve">   Saturn    </w:t>
      </w:r>
      <w:r>
        <w:t xml:space="preserve">   Uranus    </w:t>
      </w:r>
      <w:r>
        <w:t xml:space="preserve">   Neptune    </w:t>
      </w:r>
      <w:r>
        <w:t xml:space="preserve">   Planet    </w:t>
      </w:r>
      <w:r>
        <w:t xml:space="preserve">   Orbit    </w:t>
      </w:r>
      <w:r>
        <w:t xml:space="preserve">   Asteroid    </w:t>
      </w:r>
      <w:r>
        <w:t xml:space="preserve">   Gravity    </w:t>
      </w:r>
      <w:r>
        <w:t xml:space="preserve">   Revolution    </w:t>
      </w:r>
      <w:r>
        <w:t xml:space="preserve">   Atmosphere    </w:t>
      </w:r>
      <w:r>
        <w:t xml:space="preserve">   Solar    </w:t>
      </w:r>
      <w:r>
        <w:t xml:space="preserve">   Satellite    </w:t>
      </w:r>
      <w:r>
        <w:t xml:space="preserve">   Comet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2021-10-11T17:08:37Z</dcterms:created>
  <dcterms:modified xsi:type="dcterms:W3CDTF">2021-10-11T17:08:37Z</dcterms:modified>
</cp:coreProperties>
</file>