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has approximately the same landmass as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planets in our solar system have no moons?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space where stars are observed by scientists by telescope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person to walk on our moon?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galaxy of which Earth is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Jupiter's biggest moons name (is similar to one of earths continents)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hottest planet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 is called earths satellite?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well known 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is the biggest in our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2021-10-11T17:08:54Z</dcterms:created>
  <dcterms:modified xsi:type="dcterms:W3CDTF">2021-10-11T17:08:54Z</dcterms:modified>
</cp:coreProperties>
</file>