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Mercury    </w:t>
      </w:r>
      <w:r>
        <w:t xml:space="preserve">   Surface    </w:t>
      </w:r>
      <w:r>
        <w:t xml:space="preserve">   Revolve    </w:t>
      </w:r>
      <w:r>
        <w:t xml:space="preserve">   Celsius    </w:t>
      </w:r>
      <w:r>
        <w:t xml:space="preserve">   Earth    </w:t>
      </w:r>
      <w:r>
        <w:t xml:space="preserve">   Travelling    </w:t>
      </w:r>
      <w:r>
        <w:t xml:space="preserve">   Astronaut    </w:t>
      </w:r>
      <w:r>
        <w:t xml:space="preserve">   Astronomy    </w:t>
      </w:r>
      <w:r>
        <w:t xml:space="preserve">   Pluto    </w:t>
      </w:r>
      <w:r>
        <w:t xml:space="preserve">   Lunar    </w:t>
      </w:r>
      <w:r>
        <w:t xml:space="preserve">   Orbit    </w:t>
      </w:r>
      <w:r>
        <w:t xml:space="preserve">   Solar System    </w:t>
      </w:r>
      <w:r>
        <w:t xml:space="preserve">   Diameter    </w:t>
      </w:r>
      <w:r>
        <w:t xml:space="preserve">   Galaxy    </w:t>
      </w:r>
      <w:r>
        <w:t xml:space="preserve">   Venus    </w:t>
      </w:r>
      <w:r>
        <w:t xml:space="preserve">   Uranus    </w:t>
      </w:r>
      <w:r>
        <w:t xml:space="preserve">   Mars    </w:t>
      </w:r>
      <w:r>
        <w:t xml:space="preserve">   Telescope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2021-10-11T17:07:55Z</dcterms:created>
  <dcterms:modified xsi:type="dcterms:W3CDTF">2021-10-11T17:07:55Z</dcterms:modified>
</cp:coreProperties>
</file>