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celestial body resembling a small planet but lacking certain technical criteria that are required for it to be classed as such.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celestial body orbiting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rocky body orbiting the sun. Large numbers of these, ranging enormously in size, are found between the orbits of Mars and Jupiter, though some have more eccentric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celestial object consisting of a nucleus of ice and dust and, when near the sun, a ‘tail’ of gas and dust particles pointing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obscuring of the light from one celestial body by the passage of another between it and the observer or between it and its source of illumination.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galaxy that contains our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science which deals with celestial objects, space,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forcible overthrow of a government or social order, in favour of a new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 in a plane surrounding two focal points such that the sum of the distances to the two focal points is constant for every point on the curve.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about which a body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thing which manifests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regularly repeated elliptical course of a celestial object or spacecraft about a star or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_______ about an axis or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millions or billions of stars, together with gas and dust,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planet on which we live;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celestial body moving in an elliptical orbit round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satellite of the earth, visible (chiefly at night) by reflected light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2021-10-11T17:07:43Z</dcterms:created>
  <dcterms:modified xsi:type="dcterms:W3CDTF">2021-10-11T17:07:43Z</dcterms:modified>
</cp:coreProperties>
</file>