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made up primarily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massive cluster of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element 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mainly used to enter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Uppermost part of a stars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holds us 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that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phase of a stars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planet in the solar system (Hint: Closest to the sun)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2021-10-11T17:07:48Z</dcterms:created>
  <dcterms:modified xsi:type="dcterms:W3CDTF">2021-10-11T17:07:48Z</dcterms:modified>
</cp:coreProperties>
</file>