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stars make a drawing in the sky. What is another word for that?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the closest planet to the sun.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over 70 rings.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orbits the sun.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the tallest mountain in our solar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live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get to space with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we look at the sky what do you normally look through.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Planets orbit the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discovered water on Mars.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2021-10-11T17:07:52Z</dcterms:created>
  <dcterms:modified xsi:type="dcterms:W3CDTF">2021-10-11T17:07:52Z</dcterms:modified>
</cp:coreProperties>
</file>