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Giant cloud of dust and gas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Exploding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all the planets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Relating to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Closest to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sun emits....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Fifth planet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Our very own orbiting satellite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Groups of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red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shooting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neighbourhood in space like our very own Milky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Rings around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are on......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</dc:title>
  <dcterms:created xsi:type="dcterms:W3CDTF">2021-10-11T17:07:56Z</dcterms:created>
  <dcterms:modified xsi:type="dcterms:W3CDTF">2021-10-11T17:07:56Z</dcterms:modified>
</cp:coreProperties>
</file>