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is cooler than you think!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degrees is the axis tilted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mars and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sun,earth,and new moon are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invisible line which the object rotates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sun,earth,and full moon are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?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sunlight is Australia receiving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nearest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is cooler than you think!</dc:title>
  <dcterms:created xsi:type="dcterms:W3CDTF">2021-10-11T17:08:30Z</dcterms:created>
  <dcterms:modified xsi:type="dcterms:W3CDTF">2021-10-11T17:08:30Z</dcterms:modified>
</cp:coreProperties>
</file>