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is pretty galactical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Hottest planet, 10/10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Massive cloud of dust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with 27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Hunter made of a belt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"That's one small step for man, one giant leap for mankind."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famous space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mission headed by Alan Stern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solar system's only ringed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Controversial 'planet'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Sphere of ice made for throwing at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burning ball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planet next door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Earth ______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live in the Milky Way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is pretty galactical</dc:title>
  <dcterms:created xsi:type="dcterms:W3CDTF">2021-10-11T17:08:49Z</dcterms:created>
  <dcterms:modified xsi:type="dcterms:W3CDTF">2021-10-11T17:08:49Z</dcterms:modified>
</cp:coreProperties>
</file>