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movie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to carry out    </w:t>
      </w:r>
      <w:r>
        <w:t xml:space="preserve">   to pave the way for    </w:t>
      </w:r>
      <w:r>
        <w:t xml:space="preserve">   solar arrays    </w:t>
      </w:r>
      <w:r>
        <w:t xml:space="preserve">   tycoon    </w:t>
      </w:r>
      <w:r>
        <w:t xml:space="preserve">   box office    </w:t>
      </w:r>
      <w:r>
        <w:t xml:space="preserve">   honoured    </w:t>
      </w:r>
      <w:r>
        <w:t xml:space="preserve">   starring role    </w:t>
      </w:r>
      <w:r>
        <w:t xml:space="preserve">   to beat the rival    </w:t>
      </w:r>
      <w:r>
        <w:t xml:space="preserve">   to undergo    </w:t>
      </w:r>
      <w:r>
        <w:t xml:space="preserve">   to shoot a movie    </w:t>
      </w:r>
      <w:r>
        <w:t xml:space="preserve">   working title    </w:t>
      </w:r>
      <w:r>
        <w:t xml:space="preserve">   to blast off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movie word search </dc:title>
  <dcterms:created xsi:type="dcterms:W3CDTF">2021-10-11T17:10:16Z</dcterms:created>
  <dcterms:modified xsi:type="dcterms:W3CDTF">2021-10-11T17:10:16Z</dcterms:modified>
</cp:coreProperties>
</file>