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gigantic    </w:t>
      </w:r>
      <w:r>
        <w:t xml:space="preserve">   pillar    </w:t>
      </w:r>
      <w:r>
        <w:t xml:space="preserve">   saturn    </w:t>
      </w:r>
      <w:r>
        <w:t xml:space="preserve">   horizon    </w:t>
      </w:r>
      <w:r>
        <w:t xml:space="preserve">   mercury    </w:t>
      </w:r>
      <w:r>
        <w:t xml:space="preserve">   earth    </w:t>
      </w:r>
      <w:r>
        <w:t xml:space="preserve">   sun    </w:t>
      </w:r>
      <w:r>
        <w:t xml:space="preserve">   binary    </w:t>
      </w:r>
      <w:r>
        <w:t xml:space="preserve">   telescope    </w:t>
      </w:r>
      <w:r>
        <w:t xml:space="preserve">   nebula    </w:t>
      </w:r>
      <w:r>
        <w:t xml:space="preserve">   galaxy    </w:t>
      </w:r>
      <w:r>
        <w:t xml:space="preserve">   nova    </w:t>
      </w:r>
      <w:r>
        <w:t xml:space="preserve">   blackhole    </w:t>
      </w:r>
      <w:r>
        <w:t xml:space="preserve">   elliptical    </w:t>
      </w:r>
      <w:r>
        <w:t xml:space="preserve">   irregular    </w:t>
      </w:r>
      <w:r>
        <w:t xml:space="preserve">   lenticular    </w:t>
      </w:r>
      <w:r>
        <w:t xml:space="preserve">   spiral    </w:t>
      </w:r>
      <w:r>
        <w:t xml:space="preserve">   pulsar    </w:t>
      </w:r>
      <w:r>
        <w:t xml:space="preserve">   Quasar    </w:t>
      </w:r>
      <w:r>
        <w:t xml:space="preserve">   Supernova    </w:t>
      </w:r>
      <w:r>
        <w:t xml:space="preserve">   Neutron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objects</dc:title>
  <dcterms:created xsi:type="dcterms:W3CDTF">2021-10-11T17:08:44Z</dcterms:created>
  <dcterms:modified xsi:type="dcterms:W3CDTF">2021-10-11T17:08:44Z</dcterms:modified>
</cp:coreProperties>
</file>