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or Depth or Distance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shape placed on top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overlapping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shapes of different sizes show distance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two point 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drawing method creates illusion of three dimensions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fore, middle and background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view looking down a railroad track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vanishing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of house showing the front and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view showing different values of similar trees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one point 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horizontal line where vanishing points are placed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foreshortening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point where diagonal lines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atmospheric 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view of an arm pointing straight at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horizon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names given to the parts of the picture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or Depth or Distance</dc:title>
  <dcterms:created xsi:type="dcterms:W3CDTF">2021-10-11T17:08:37Z</dcterms:created>
  <dcterms:modified xsi:type="dcterms:W3CDTF">2021-10-11T17:08:37Z</dcterms:modified>
</cp:coreProperties>
</file>