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scramble</w:t>
      </w:r>
    </w:p>
    <w:p>
      <w:pPr>
        <w:pStyle w:val="Questions"/>
      </w:pPr>
      <w:r>
        <w:t xml:space="preserve">1. ARMS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SSRTA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NEALTPS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CSTORIYUI RRVEO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RJIPTEU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SERKOCT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SARTASNTUO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KMYIL AYW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NEURSVEI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KLABC ELOSH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OERASDIST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YLGSAXA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ISRMGSANO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SRUACRTEE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KADR TRTAME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TELESTLAIS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NDARMAODE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HPALA UNTRCIAE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scramble</dc:title>
  <dcterms:created xsi:type="dcterms:W3CDTF">2021-10-11T17:09:03Z</dcterms:created>
  <dcterms:modified xsi:type="dcterms:W3CDTF">2021-10-11T17:09:03Z</dcterms:modified>
</cp:coreProperties>
</file>