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Satellite    </w:t>
      </w:r>
      <w:r>
        <w:t xml:space="preserve">   Atmosphere    </w:t>
      </w:r>
      <w:r>
        <w:t xml:space="preserve">   Astronaut    </w:t>
      </w:r>
      <w:r>
        <w:t xml:space="preserve">   Galaxy    </w:t>
      </w:r>
      <w:r>
        <w:t xml:space="preserve">   Space shuttle    </w:t>
      </w:r>
      <w:r>
        <w:t xml:space="preserve">   Meteor    </w:t>
      </w:r>
      <w:r>
        <w:t xml:space="preserve">   Rocket    </w:t>
      </w:r>
      <w:r>
        <w:t xml:space="preserve">   Milkyway    </w:t>
      </w:r>
      <w:r>
        <w:t xml:space="preserve">   Planets    </w:t>
      </w:r>
      <w:r>
        <w:t xml:space="preserve">   Eclipse    </w:t>
      </w:r>
      <w:r>
        <w:t xml:space="preserve">   Distance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search</dc:title>
  <dcterms:created xsi:type="dcterms:W3CDTF">2021-10-11T17:10:02Z</dcterms:created>
  <dcterms:modified xsi:type="dcterms:W3CDTF">2021-10-11T17:10:02Z</dcterms:modified>
</cp:coreProperties>
</file>