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Dwarf planet    </w:t>
      </w:r>
      <w:r>
        <w:t xml:space="preserve">   Sun    </w:t>
      </w:r>
      <w:r>
        <w:t xml:space="preserve">   Earth    </w:t>
      </w:r>
      <w:r>
        <w:t xml:space="preserve">   Gravity    </w:t>
      </w:r>
      <w:r>
        <w:t xml:space="preserve">   Solar system    </w:t>
      </w:r>
      <w:r>
        <w:t xml:space="preserve">   Moon    </w:t>
      </w:r>
      <w:r>
        <w:t xml:space="preserve">   Universe    </w:t>
      </w:r>
      <w:r>
        <w:t xml:space="preserve">   Rocket    </w:t>
      </w:r>
      <w:r>
        <w:t xml:space="preserve">   Space    </w:t>
      </w:r>
      <w:r>
        <w:t xml:space="preserve">   Armstrong    </w:t>
      </w:r>
      <w:r>
        <w:t xml:space="preserve">   Neil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search</dc:title>
  <dcterms:created xsi:type="dcterms:W3CDTF">2021-10-11T17:08:57Z</dcterms:created>
  <dcterms:modified xsi:type="dcterms:W3CDTF">2021-10-11T17:08:57Z</dcterms:modified>
</cp:coreProperties>
</file>