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astroid belt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Jupiter    </w:t>
      </w:r>
      <w:r>
        <w:t xml:space="preserve">   terrestrial planets    </w:t>
      </w:r>
      <w:r>
        <w:t xml:space="preserve">   Jovian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stuff</dc:title>
  <dcterms:created xsi:type="dcterms:W3CDTF">2021-10-11T17:10:19Z</dcterms:created>
  <dcterms:modified xsi:type="dcterms:W3CDTF">2021-10-11T17:10:19Z</dcterms:modified>
</cp:coreProperties>
</file>