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the Final Frontier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galaxy that Earth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meteoroids that reach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Space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celestrial bodies that orbit a home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galaxy that is shaped like a perfect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planet has 63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Light cannot escape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atmosphere is made up of mostly nitrogen, oxygen,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National Aeronautics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chunk of frozen gases, rock, ice,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galaxy that is not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Nearly round bodies whose orbits cross the orbits of other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a star explodes it becomes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made up of a star and the planets and other space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man was tried and conviceted and spending the rest of his life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Takes one day to complete 1 rotation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civilization in Europe built this landmark that is said to be based on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planet rotates on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planet is the windiest planet in our solar system with speeds of about 2,000 km/hr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pieces of rock that break off of asteroids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planet orbits in reverse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nicolaus Copernicus believed in this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galaxy with rotating disks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streaks of light that are from meteoroids when they burn up in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ancient astronomer believed in the geocentric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an asteroid hits Earth or the Moon it leaves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 and iron objects that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Surface temps of approx 462 degrees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Takes 88 days to complete 1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Earth's Evil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large round body that revolves around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Egyptions and Myan civilizations built these to get closer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Earth rotates on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Our sun is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the Final Frontier</dc:title>
  <dcterms:created xsi:type="dcterms:W3CDTF">2021-10-11T17:08:44Z</dcterms:created>
  <dcterms:modified xsi:type="dcterms:W3CDTF">2021-10-11T17:08:44Z</dcterms:modified>
</cp:coreProperties>
</file>