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Space: the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planet that orbits outside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 the lightest gases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rocky or metallic objects that orbits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how fast radiation travels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dark silhouette and is filled with clouds of dust and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seen as the well-ordered whole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planet that Neptune and Uranus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tail of gas that points toward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agency that is responsible for aerospace research and a space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appearing as a streak of light in the sky every few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Space: the crossword puzzle</dc:title>
  <dcterms:created xsi:type="dcterms:W3CDTF">2021-10-11T17:09:31Z</dcterms:created>
  <dcterms:modified xsi:type="dcterms:W3CDTF">2021-10-11T17:09:31Z</dcterms:modified>
</cp:coreProperties>
</file>