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Night    </w:t>
      </w:r>
      <w:r>
        <w:t xml:space="preserve">   Day    </w:t>
      </w:r>
      <w:r>
        <w:t xml:space="preserve">   Orbit    </w:t>
      </w:r>
      <w:r>
        <w:t xml:space="preserve">   Sun    </w:t>
      </w:r>
      <w:r>
        <w:t xml:space="preserve">   Rotation    </w:t>
      </w:r>
      <w:r>
        <w:t xml:space="preserve">   Tilt    </w:t>
      </w:r>
      <w:r>
        <w:t xml:space="preserve">   Seasons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  <w:r>
        <w:t xml:space="preserve">   Hemisphere    </w:t>
      </w:r>
      <w:r>
        <w:t xml:space="preserve">   Revolution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week</dc:title>
  <dcterms:created xsi:type="dcterms:W3CDTF">2021-10-11T17:09:15Z</dcterms:created>
  <dcterms:modified xsi:type="dcterms:W3CDTF">2021-10-11T17:09:15Z</dcterms:modified>
</cp:coreProperties>
</file>