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Aware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we see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envelope of gases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Millions of stars held together by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Rocky bodies found in the belt between Mars and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rocky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Spinning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related to the universe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put in space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pattern of stars seen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holds us to earth and the planets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oval-shaped path of orbit of planets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trains to go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that exists in all the galaxies and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space rock that comes through the atmosphere and lands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celestial body passes in front of another obscuring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planets do around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Aware</dc:title>
  <dcterms:created xsi:type="dcterms:W3CDTF">2021-10-11T17:09:25Z</dcterms:created>
  <dcterms:modified xsi:type="dcterms:W3CDTF">2021-10-11T17:09:25Z</dcterms:modified>
</cp:coreProperties>
</file>