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word scramble </w:t>
      </w:r>
    </w:p>
    <w:p>
      <w:pPr>
        <w:pStyle w:val="Questions"/>
      </w:pPr>
      <w:r>
        <w:t xml:space="preserve">1. UEENRVIS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NMOO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NAAUTSOTR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NRAUST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ASRT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PNTLEA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CMEOT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TGIVYRA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RMSA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CSOEPEETL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UEVSN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AYLAGX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SATORMYON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word scramble </dc:title>
  <dcterms:created xsi:type="dcterms:W3CDTF">2021-10-11T17:10:20Z</dcterms:created>
  <dcterms:modified xsi:type="dcterms:W3CDTF">2021-10-11T17:10:20Z</dcterms:modified>
</cp:coreProperties>
</file>