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Pluto    </w:t>
      </w:r>
      <w:r>
        <w:t xml:space="preserve">   Landing probes    </w:t>
      </w:r>
      <w:r>
        <w:t xml:space="preserve">   Mercury    </w:t>
      </w:r>
      <w:r>
        <w:t xml:space="preserve">   Venus    </w:t>
      </w:r>
      <w:r>
        <w:t xml:space="preserve">   Mars    </w:t>
      </w:r>
      <w:r>
        <w:t xml:space="preserve">   Telescope    </w:t>
      </w:r>
      <w:r>
        <w:t xml:space="preserve">   Moon    </w:t>
      </w:r>
      <w:r>
        <w:t xml:space="preserve">   Sun    </w:t>
      </w:r>
      <w:r>
        <w:t xml:space="preserve">   Earth    </w:t>
      </w:r>
      <w:r>
        <w:t xml:space="preserve">   Neptune    </w:t>
      </w:r>
      <w:r>
        <w:t xml:space="preserve">   Solar system    </w:t>
      </w:r>
      <w:r>
        <w:t xml:space="preserve">   Magnetic fields    </w:t>
      </w:r>
      <w:r>
        <w:t xml:space="preserve">   Gravity    </w:t>
      </w:r>
      <w:r>
        <w:t xml:space="preserve">   Rover    </w:t>
      </w:r>
      <w:r>
        <w:t xml:space="preserve">  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word search</dc:title>
  <dcterms:created xsi:type="dcterms:W3CDTF">2021-10-11T17:09:22Z</dcterms:created>
  <dcterms:modified xsi:type="dcterms:W3CDTF">2021-10-11T17:09:22Z</dcterms:modified>
</cp:coreProperties>
</file>