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pluto    </w:t>
      </w:r>
      <w:r>
        <w:t xml:space="preserve">   moon    </w:t>
      </w:r>
      <w:r>
        <w:t xml:space="preserve">   mercury    </w:t>
      </w:r>
      <w:r>
        <w:t xml:space="preserve">   earth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mars    </w:t>
      </w:r>
      <w:r>
        <w:t xml:space="preserve">   venus    </w:t>
      </w:r>
      <w:r>
        <w:t xml:space="preserve">   jupiter    </w:t>
      </w:r>
      <w:r>
        <w:t xml:space="preserve">   galaxy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2021-10-11T17:08:30Z</dcterms:created>
  <dcterms:modified xsi:type="dcterms:W3CDTF">2021-10-11T17:08:30Z</dcterms:modified>
</cp:coreProperties>
</file>