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azimuth    </w:t>
      </w:r>
      <w:r>
        <w:t xml:space="preserve">   altitude    </w:t>
      </w:r>
      <w:r>
        <w:t xml:space="preserve">   constellation    </w:t>
      </w:r>
      <w:r>
        <w:t xml:space="preserve">   tide    </w:t>
      </w:r>
      <w:r>
        <w:t xml:space="preserve">   lunar cycle    </w:t>
      </w:r>
      <w:r>
        <w:t xml:space="preserve">   sunspots    </w:t>
      </w:r>
      <w:r>
        <w:t xml:space="preserve">   solar flare    </w:t>
      </w:r>
      <w:r>
        <w:t xml:space="preserve">   dwarf planet    </w:t>
      </w:r>
      <w:r>
        <w:t xml:space="preserve">   gravitational force    </w:t>
      </w:r>
      <w:r>
        <w:t xml:space="preserve">   Equinox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2021-10-11T17:09:29Z</dcterms:created>
  <dcterms:modified xsi:type="dcterms:W3CDTF">2021-10-11T17:09:29Z</dcterms:modified>
</cp:coreProperties>
</file>