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Corona    </w:t>
      </w:r>
      <w:r>
        <w:t xml:space="preserve">   Space debris    </w:t>
      </w:r>
      <w:r>
        <w:t xml:space="preserve">   Dark matter    </w:t>
      </w:r>
      <w:r>
        <w:t xml:space="preserve">   Asteroid    </w:t>
      </w:r>
      <w:r>
        <w:t xml:space="preserve">   crater    </w:t>
      </w:r>
      <w:r>
        <w:t xml:space="preserve">   Equator    </w:t>
      </w:r>
      <w:r>
        <w:t xml:space="preserve">   black hole    </w:t>
      </w:r>
      <w:r>
        <w:t xml:space="preserve">   atom    </w:t>
      </w:r>
      <w:r>
        <w:t xml:space="preserve">   Aurora australis    </w:t>
      </w:r>
      <w:r>
        <w:t xml:space="preserve">   Comet    </w:t>
      </w:r>
      <w:r>
        <w:t xml:space="preserve">   Cosmos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2021-10-11T17:10:18Z</dcterms:created>
  <dcterms:modified xsi:type="dcterms:W3CDTF">2021-10-11T17:10:18Z</dcterms:modified>
</cp:coreProperties>
</file>