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Spaceboy Spud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bed    </w:t>
      </w:r>
      <w:r>
        <w:t xml:space="preserve">   brush    </w:t>
      </w:r>
      <w:r>
        <w:t xml:space="preserve">   help    </w:t>
      </w:r>
      <w:r>
        <w:t xml:space="preserve">   mess    </w:t>
      </w:r>
      <w:r>
        <w:t xml:space="preserve">   mum    </w:t>
      </w:r>
      <w:r>
        <w:t xml:space="preserve">   pong    </w:t>
      </w:r>
      <w:r>
        <w:t xml:space="preserve">   rocket    </w:t>
      </w:r>
      <w:r>
        <w:t xml:space="preserve">   shiny    </w:t>
      </w:r>
      <w:r>
        <w:t xml:space="preserve">   sleep    </w:t>
      </w:r>
      <w:r>
        <w:t xml:space="preserve">   snug    </w:t>
      </w:r>
      <w:r>
        <w:t xml:space="preserve">   Spaceboy    </w:t>
      </w:r>
      <w:r>
        <w:t xml:space="preserve">   Spud    </w:t>
      </w:r>
      <w:r>
        <w:t xml:space="preserve">   tidy    </w:t>
      </w:r>
      <w:r>
        <w:t xml:space="preserve">   tired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Spaceboy Spud</dc:title>
  <dcterms:created xsi:type="dcterms:W3CDTF">2021-10-11T17:09:42Z</dcterms:created>
  <dcterms:modified xsi:type="dcterms:W3CDTF">2021-10-11T17:09:42Z</dcterms:modified>
</cp:coreProperties>
</file>