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astronaut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vapor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galaxy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Spacee</dc:title>
  <dcterms:created xsi:type="dcterms:W3CDTF">2021-10-11T17:08:55Z</dcterms:created>
  <dcterms:modified xsi:type="dcterms:W3CDTF">2021-10-11T17:08:55Z</dcterms:modified>
</cp:coreProperties>
</file>