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Spacing Around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percent    </w:t>
      </w:r>
      <w:r>
        <w:t xml:space="preserve">   ampersand    </w:t>
      </w:r>
      <w:r>
        <w:t xml:space="preserve">   apostrophe    </w:t>
      </w:r>
      <w:r>
        <w:t xml:space="preserve">   equals    </w:t>
      </w:r>
      <w:r>
        <w:t xml:space="preserve">   right parenthesis    </w:t>
      </w:r>
      <w:r>
        <w:t xml:space="preserve">   left parenthesis    </w:t>
      </w:r>
      <w:r>
        <w:t xml:space="preserve">   less than    </w:t>
      </w:r>
      <w:r>
        <w:t xml:space="preserve">   greater than    </w:t>
      </w:r>
      <w:r>
        <w:t xml:space="preserve">   plus    </w:t>
      </w:r>
      <w:r>
        <w:t xml:space="preserve">   slash    </w:t>
      </w:r>
      <w:r>
        <w:t xml:space="preserve">   dash    </w:t>
      </w:r>
      <w:r>
        <w:t xml:space="preserve">   hyphen    </w:t>
      </w:r>
      <w:r>
        <w:t xml:space="preserve">   quotation    </w:t>
      </w:r>
      <w:r>
        <w:t xml:space="preserve">   dollar    </w:t>
      </w:r>
      <w:r>
        <w:t xml:space="preserve">   Number/pound    </w:t>
      </w:r>
      <w:r>
        <w:t xml:space="preserve">   At    </w:t>
      </w:r>
      <w:r>
        <w:t xml:space="preserve">   Exclamation point    </w:t>
      </w:r>
      <w:r>
        <w:t xml:space="preserve">   Asterisk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Spacing Around Symbols</dc:title>
  <dcterms:created xsi:type="dcterms:W3CDTF">2021-10-11T17:09:53Z</dcterms:created>
  <dcterms:modified xsi:type="dcterms:W3CDTF">2021-10-11T17:09:53Z</dcterms:modified>
</cp:coreProperties>
</file>