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Spades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college students invent Spades?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Spades devised in the 1930s?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he behind the Ace of Spades?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ethnic background is the card deck?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player who does not have a spade in their hand?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clockwise played in Spades?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Spades competitive and strategic?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he behind her in Spades?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she behind the man in Spades?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violation of play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Rest Are Mine. What is the acronym?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Spades Crossword Puzzle</dc:title>
  <dcterms:created xsi:type="dcterms:W3CDTF">2021-10-11T17:09:33Z</dcterms:created>
  <dcterms:modified xsi:type="dcterms:W3CDTF">2021-10-11T17:09:33Z</dcterms:modified>
</cp:coreProperties>
</file>