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Spades Word Scramble</w:t>
      </w:r>
    </w:p>
    <w:p>
      <w:pPr>
        <w:pStyle w:val="Questions"/>
      </w:pPr>
      <w:r>
        <w:t xml:space="preserve">1. EQUNE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FCREHN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GNEEER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MRAT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IKGN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DAESLIM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AEDSSP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CDAR TIGCONUN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ISATCTC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CRSDA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EDKC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CLSOWECIK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CKAJ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ENT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VEIF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DABRO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BDLNI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BOSKO MADE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Spades Word Scramble</dc:title>
  <dcterms:created xsi:type="dcterms:W3CDTF">2021-10-11T17:09:35Z</dcterms:created>
  <dcterms:modified xsi:type="dcterms:W3CDTF">2021-10-11T17:09:35Z</dcterms:modified>
</cp:coreProperties>
</file>