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bemo    </w:t>
      </w:r>
      <w:r>
        <w:t xml:space="preserve">   blindbil    </w:t>
      </w:r>
      <w:r>
        <w:t xml:space="preserve">   blindnil    </w:t>
      </w:r>
      <w:r>
        <w:t xml:space="preserve">   boston    </w:t>
      </w:r>
      <w:r>
        <w:t xml:space="preserve">   break    </w:t>
      </w:r>
      <w:r>
        <w:t xml:space="preserve">   broken    </w:t>
      </w:r>
      <w:r>
        <w:t xml:space="preserve">   cards    </w:t>
      </w:r>
      <w:r>
        <w:t xml:space="preserve">   cash    </w:t>
      </w:r>
      <w:r>
        <w:t xml:space="preserve">   contract    </w:t>
      </w:r>
      <w:r>
        <w:t xml:space="preserve">   cut    </w:t>
      </w:r>
      <w:r>
        <w:t xml:space="preserve">   deck    </w:t>
      </w:r>
      <w:r>
        <w:t xml:space="preserve">   defender    </w:t>
      </w:r>
      <w:r>
        <w:t xml:space="preserve">   discard    </w:t>
      </w:r>
      <w:r>
        <w:t xml:space="preserve">   doubleton    </w:t>
      </w:r>
      <w:r>
        <w:t xml:space="preserve">   duck    </w:t>
      </w:r>
      <w:r>
        <w:t xml:space="preserve">   east    </w:t>
      </w:r>
      <w:r>
        <w:t xml:space="preserve">   finesse    </w:t>
      </w:r>
      <w:r>
        <w:t xml:space="preserve">   lead    </w:t>
      </w:r>
      <w:r>
        <w:t xml:space="preserve">   moon    </w:t>
      </w:r>
      <w:r>
        <w:t xml:space="preserve">   north    </w:t>
      </w:r>
      <w:r>
        <w:t xml:space="preserve">   overbid    </w:t>
      </w:r>
      <w:r>
        <w:t xml:space="preserve">   overtrick    </w:t>
      </w:r>
      <w:r>
        <w:t xml:space="preserve">   pass    </w:t>
      </w:r>
      <w:r>
        <w:t xml:space="preserve">   regularnil    </w:t>
      </w:r>
      <w:r>
        <w:t xml:space="preserve">   renig    </w:t>
      </w:r>
      <w:r>
        <w:t xml:space="preserve">   ruff    </w:t>
      </w:r>
      <w:r>
        <w:t xml:space="preserve">   sandbag    </w:t>
      </w:r>
      <w:r>
        <w:t xml:space="preserve">   set    </w:t>
      </w:r>
      <w:r>
        <w:t xml:space="preserve">   shuffle    </w:t>
      </w:r>
      <w:r>
        <w:t xml:space="preserve">   singleton    </w:t>
      </w:r>
      <w:r>
        <w:t xml:space="preserve">   sluff    </w:t>
      </w:r>
      <w:r>
        <w:t xml:space="preserve">   south    </w:t>
      </w:r>
      <w:r>
        <w:t xml:space="preserve">   spades    </w:t>
      </w:r>
      <w:r>
        <w:t xml:space="preserve">   team    </w:t>
      </w:r>
      <w:r>
        <w:t xml:space="preserve">   tenfortwo    </w:t>
      </w:r>
      <w:r>
        <w:t xml:space="preserve">   trick    </w:t>
      </w:r>
      <w:r>
        <w:t xml:space="preserve">   trump    </w:t>
      </w:r>
      <w:r>
        <w:t xml:space="preserve">   underbid    </w:t>
      </w:r>
      <w:r>
        <w:t xml:space="preserve">   void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Spades word search</dc:title>
  <dcterms:created xsi:type="dcterms:W3CDTF">2021-10-11T17:10:34Z</dcterms:created>
  <dcterms:modified xsi:type="dcterms:W3CDTF">2021-10-11T17:10:34Z</dcterms:modified>
</cp:coreProperties>
</file>