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adds detail to a verb or clause but is at the front.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specific people, places and ideas.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grammar we use to avoid ambiguity.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joins two like-to-like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word which describes a group of animals, people or things.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which expresses a degree of possibility or certainity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links a subordinate clause to a main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names something which you cannot see, hear, touch, smell or taste.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generic people, places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piece of grammar we used to indicate possession, contraction and omission.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doing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describe people, places, objects or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modifies a verb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Spag</dc:title>
  <dcterms:created xsi:type="dcterms:W3CDTF">2021-10-11T17:10:27Z</dcterms:created>
  <dcterms:modified xsi:type="dcterms:W3CDTF">2021-10-11T17:10:27Z</dcterms:modified>
</cp:coreProperties>
</file>