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Spaghetti Western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Italian for "rice"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"Mama _" by Merle Haggard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Italian for "to wrap"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"Standing on the Corner (Blue _ #9)" by Jimmie Rogers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Italian for "little ribbons"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Italian for "little strings"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"_ By Your Man" by Tammy Wynette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"Mammas, Don't Let Your Babies Grow Up to Be _" by Waylon Jennings &amp; Willie Nelson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Italian for "butterflies"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"I Walk The _" by Johnny Cash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Italian for "little tongues"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"I'm So _ I Could Cry" by Hank Williams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Italian for "tiny little pies"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"_" by Dolly Parton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Greco-roman for "flat piece of bread"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"He Stopped _ Her Today" by George Jones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Sicilian for "bride and bridegroom"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"_" by Patsy Cline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"You Don't _ Me" by Ray Charles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Italian for "spindle"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Spaghetti Western</dc:title>
  <dcterms:created xsi:type="dcterms:W3CDTF">2021-10-11T17:10:04Z</dcterms:created>
  <dcterms:modified xsi:type="dcterms:W3CDTF">2021-10-11T17:10:04Z</dcterms:modified>
</cp:coreProperties>
</file>