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Spagnolo Gli Animali Los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palomba    </w:t>
      </w:r>
      <w:r>
        <w:t xml:space="preserve">   tortuga    </w:t>
      </w:r>
      <w:r>
        <w:t xml:space="preserve">   hipopòtamo    </w:t>
      </w:r>
      <w:r>
        <w:t xml:space="preserve">   buhò    </w:t>
      </w:r>
      <w:r>
        <w:t xml:space="preserve">   hormigas    </w:t>
      </w:r>
      <w:r>
        <w:t xml:space="preserve">   serpiente    </w:t>
      </w:r>
      <w:r>
        <w:t xml:space="preserve">   lobo    </w:t>
      </w:r>
      <w:r>
        <w:t xml:space="preserve">   burro    </w:t>
      </w:r>
      <w:r>
        <w:t xml:space="preserve">   cebra    </w:t>
      </w:r>
      <w:r>
        <w:t xml:space="preserve">   puerco    </w:t>
      </w:r>
      <w:r>
        <w:t xml:space="preserve">   loro    </w:t>
      </w:r>
      <w:r>
        <w:t xml:space="preserve">   pez    </w:t>
      </w:r>
      <w:r>
        <w:t xml:space="preserve">   ratòn    </w:t>
      </w:r>
      <w:r>
        <w:t xml:space="preserve">   abeja    </w:t>
      </w:r>
      <w:r>
        <w:t xml:space="preserve">   mono    </w:t>
      </w:r>
      <w:r>
        <w:t xml:space="preserve">   jirafa    </w:t>
      </w:r>
      <w:r>
        <w:t xml:space="preserve">   oso    </w:t>
      </w:r>
      <w:r>
        <w:t xml:space="preserve">   cabra    </w:t>
      </w:r>
      <w:r>
        <w:t xml:space="preserve">   zorro    </w:t>
      </w:r>
      <w:r>
        <w:t xml:space="preserve">   gallina    </w:t>
      </w:r>
      <w:r>
        <w:t xml:space="preserve">   pato    </w:t>
      </w:r>
      <w:r>
        <w:t xml:space="preserve">   oveja    </w:t>
      </w:r>
      <w:r>
        <w:t xml:space="preserve">   leòn    </w:t>
      </w:r>
      <w:r>
        <w:t xml:space="preserve">   mariposa    </w:t>
      </w:r>
      <w:r>
        <w:t xml:space="preserve">   cérdo    </w:t>
      </w:r>
      <w:r>
        <w:t xml:space="preserve">   conejo    </w:t>
      </w:r>
      <w:r>
        <w:t xml:space="preserve">   vaca    </w:t>
      </w:r>
      <w:r>
        <w:t xml:space="preserve">   caballo    </w:t>
      </w:r>
      <w:r>
        <w:t xml:space="preserve">   gato    </w:t>
      </w:r>
      <w:r>
        <w:t xml:space="preserve">   perro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Spagnolo Gli Animali Los Animales</dc:title>
  <dcterms:created xsi:type="dcterms:W3CDTF">2021-10-11T17:10:32Z</dcterms:created>
  <dcterms:modified xsi:type="dcterms:W3CDTF">2021-10-11T17:10:32Z</dcterms:modified>
</cp:coreProperties>
</file>