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 range between Spain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Spanish lauguage.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 is divided into ___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Spain's vineyards produce this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that hosts the 'Running of the Bulls'.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 to the south and east of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Sport played by Rafael Nadal.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Favourite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Named among the best beach cities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'Thank you'.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Predominant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most endangered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 soup or stew.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 borders ___, to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Spain's national bird is a short-toed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 is located in Southern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Spain's highest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thrown at the 'Tomatina'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Spain is the only European country that borders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rice and seafood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surrealist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in which human towers are built at the Castells Festival.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2021-10-11T17:10:08Z</dcterms:created>
  <dcterms:modified xsi:type="dcterms:W3CDTF">2021-10-11T17:10:08Z</dcterms:modified>
</cp:coreProperties>
</file>