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flag    </w:t>
      </w:r>
      <w:r>
        <w:t xml:space="preserve">   tomatoes    </w:t>
      </w:r>
      <w:r>
        <w:t xml:space="preserve">   Mosque    </w:t>
      </w:r>
      <w:r>
        <w:t xml:space="preserve">   Europe    </w:t>
      </w:r>
      <w:r>
        <w:t xml:space="preserve">   Euro    </w:t>
      </w:r>
      <w:r>
        <w:t xml:space="preserve">   Madrid    </w:t>
      </w:r>
      <w:r>
        <w:t xml:space="preserve">   Toledo    </w:t>
      </w:r>
      <w:r>
        <w:t xml:space="preserve">   paella    </w:t>
      </w:r>
      <w:r>
        <w:t xml:space="preserve">   tortilla    </w:t>
      </w:r>
      <w:r>
        <w:t xml:space="preserve">   churros    </w:t>
      </w:r>
      <w:r>
        <w:t xml:space="preserve">   bullfighting    </w:t>
      </w:r>
      <w:r>
        <w:t xml:space="preserve">   skiing    </w:t>
      </w:r>
      <w:r>
        <w:t xml:space="preserve">   Futbol    </w:t>
      </w:r>
      <w:r>
        <w:t xml:space="preserve">   Salvador Dali    </w:t>
      </w:r>
      <w:r>
        <w:t xml:space="preserve">   Pablo Picasso    </w:t>
      </w:r>
      <w:r>
        <w:t xml:space="preserve">   David Villa    </w:t>
      </w:r>
      <w:r>
        <w:t xml:space="preserve">   Spain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Spain</dc:title>
  <dcterms:created xsi:type="dcterms:W3CDTF">2021-10-11T17:09:01Z</dcterms:created>
  <dcterms:modified xsi:type="dcterms:W3CDTF">2021-10-11T17:09:01Z</dcterms:modified>
</cp:coreProperties>
</file>