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holiday    </w:t>
      </w:r>
      <w:r>
        <w:t xml:space="preserve">   beach    </w:t>
      </w:r>
      <w:r>
        <w:t xml:space="preserve">   poolEdit    </w:t>
      </w:r>
      <w:r>
        <w:t xml:space="preserve">   swimEdit    </w:t>
      </w:r>
      <w:r>
        <w:t xml:space="preserve">   waterEdit    </w:t>
      </w:r>
      <w:r>
        <w:t xml:space="preserve">   planeEdit    </w:t>
      </w:r>
      <w:r>
        <w:t xml:space="preserve">    sunEdit    </w:t>
      </w:r>
      <w:r>
        <w:t xml:space="preserve">   icecreamEdit    </w:t>
      </w:r>
      <w:r>
        <w:t xml:space="preserve">   mountainEdit    </w:t>
      </w:r>
      <w:r>
        <w:t xml:space="preserve">   suncreamEdit    </w:t>
      </w:r>
      <w:r>
        <w:t xml:space="preserve">   heat    </w:t>
      </w:r>
      <w:r>
        <w:t xml:space="preserve">   suncream    </w:t>
      </w:r>
      <w:r>
        <w:t xml:space="preserve">   mountain    </w:t>
      </w:r>
      <w:r>
        <w:t xml:space="preserve">   icecream    </w:t>
      </w:r>
      <w:r>
        <w:t xml:space="preserve">   sun    </w:t>
      </w:r>
      <w:r>
        <w:t xml:space="preserve">   plane    </w:t>
      </w:r>
      <w:r>
        <w:t xml:space="preserve">   water    </w:t>
      </w:r>
      <w:r>
        <w:t xml:space="preserve">   swim    </w:t>
      </w:r>
      <w:r>
        <w:t xml:space="preserve">   pool    </w:t>
      </w:r>
      <w:r>
        <w:t xml:space="preserve">   beach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2021-10-11T17:09:03Z</dcterms:created>
  <dcterms:modified xsi:type="dcterms:W3CDTF">2021-10-11T17:09:03Z</dcterms:modified>
</cp:coreProperties>
</file>