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LANGUAGE    </w:t>
      </w:r>
      <w:r>
        <w:t xml:space="preserve">   ICECREAM    </w:t>
      </w:r>
      <w:r>
        <w:t xml:space="preserve">   SUNCREAM    </w:t>
      </w:r>
      <w:r>
        <w:t xml:space="preserve">   MOUNTAINS    </w:t>
      </w:r>
      <w:r>
        <w:t xml:space="preserve">   PLANE    </w:t>
      </w:r>
      <w:r>
        <w:t xml:space="preserve">   SUN    </w:t>
      </w:r>
      <w:r>
        <w:t xml:space="preserve">   SWIM    </w:t>
      </w:r>
      <w:r>
        <w:t xml:space="preserve">   BEACH    </w:t>
      </w:r>
      <w:r>
        <w:t xml:space="preserve">   POOL    </w:t>
      </w:r>
      <w:r>
        <w:t xml:space="preserve">   SPAIN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Spain</dc:title>
  <dcterms:created xsi:type="dcterms:W3CDTF">2021-10-11T17:09:06Z</dcterms:created>
  <dcterms:modified xsi:type="dcterms:W3CDTF">2021-10-11T17:09:06Z</dcterms:modified>
</cp:coreProperties>
</file>