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Bull Fighting    </w:t>
      </w:r>
      <w:r>
        <w:t xml:space="preserve">   Tortilla Espanola    </w:t>
      </w:r>
      <w:r>
        <w:t xml:space="preserve">   Galician    </w:t>
      </w:r>
      <w:r>
        <w:t xml:space="preserve">   Basque    </w:t>
      </w:r>
      <w:r>
        <w:t xml:space="preserve">   Catalan    </w:t>
      </w:r>
      <w:r>
        <w:t xml:space="preserve">   Spanish    </w:t>
      </w:r>
      <w:r>
        <w:t xml:space="preserve">   Mariano Rajoy    </w:t>
      </w:r>
      <w:r>
        <w:t xml:space="preserve">   Motorcycling    </w:t>
      </w:r>
      <w:r>
        <w:t xml:space="preserve">   Basketball    </w:t>
      </w:r>
      <w:r>
        <w:t xml:space="preserve">   Football    </w:t>
      </w:r>
      <w:r>
        <w:t xml:space="preserve">   Paella    </w:t>
      </w:r>
      <w:r>
        <w:t xml:space="preserve">   Tapas    </w:t>
      </w:r>
      <w:r>
        <w:t xml:space="preserve">   Spain    </w:t>
      </w:r>
      <w:r>
        <w:t xml:space="preserve">   Tarragona    </w:t>
      </w:r>
      <w:r>
        <w:t xml:space="preserve">   Vigo    </w:t>
      </w:r>
      <w:r>
        <w:t xml:space="preserve">   Portugal    </w:t>
      </w:r>
      <w:r>
        <w:t xml:space="preserve">   France    </w:t>
      </w:r>
      <w:r>
        <w:t xml:space="preserve">   Madrid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Spain</dc:title>
  <dcterms:created xsi:type="dcterms:W3CDTF">2021-10-11T17:09:21Z</dcterms:created>
  <dcterms:modified xsi:type="dcterms:W3CDTF">2021-10-11T17:09:21Z</dcterms:modified>
</cp:coreProperties>
</file>