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reggeton    </w:t>
      </w:r>
      <w:r>
        <w:t xml:space="preserve">   ibiza    </w:t>
      </w:r>
      <w:r>
        <w:t xml:space="preserve">   aragona    </w:t>
      </w:r>
      <w:r>
        <w:t xml:space="preserve">   famillasagrada    </w:t>
      </w:r>
      <w:r>
        <w:t xml:space="preserve">   tintodeverano    </w:t>
      </w:r>
      <w:r>
        <w:t xml:space="preserve">   sidra    </w:t>
      </w:r>
      <w:r>
        <w:t xml:space="preserve">   sergioramos    </w:t>
      </w:r>
      <w:r>
        <w:t xml:space="preserve">   torero    </w:t>
      </w:r>
      <w:r>
        <w:t xml:space="preserve">   sombrero    </w:t>
      </w:r>
      <w:r>
        <w:t xml:space="preserve">   sangria    </w:t>
      </w:r>
      <w:r>
        <w:t xml:space="preserve">   TORO    </w:t>
      </w:r>
      <w:r>
        <w:t xml:space="preserve">   PAELLA    </w:t>
      </w:r>
      <w:r>
        <w:t xml:space="preserve">   BARCELLONA    </w:t>
      </w:r>
      <w:r>
        <w:t xml:space="preserve">   MADRID    </w:t>
      </w:r>
      <w:r>
        <w:t xml:space="preserve">   FORMENTERA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2021-10-11T17:09:40Z</dcterms:created>
  <dcterms:modified xsi:type="dcterms:W3CDTF">2021-10-11T17:09:40Z</dcterms:modified>
</cp:coreProperties>
</file>