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Pablo Picasso was a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famous architect of La Sagrada Familia?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Madrid is the capital of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popular dance in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tallest tower of La Sagrada Familia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beautiful green basque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famous food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Pablo Picasso and George Baraque invent?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 country borders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basilica in Barcelona?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oil is served with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famous tradition of Pamplona,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after the running of the bulls?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monument is in Seville?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Picasso museums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bay is to the north of Bilbao?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language of 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 sport of Spain?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 </dc:title>
  <dcterms:created xsi:type="dcterms:W3CDTF">2021-10-11T17:09:42Z</dcterms:created>
  <dcterms:modified xsi:type="dcterms:W3CDTF">2021-10-11T17:09:42Z</dcterms:modified>
</cp:coreProperties>
</file>