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Horseback    </w:t>
      </w:r>
      <w:r>
        <w:t xml:space="preserve">   Rider    </w:t>
      </w:r>
      <w:r>
        <w:t xml:space="preserve">   Performance    </w:t>
      </w:r>
      <w:r>
        <w:t xml:space="preserve">   Stallion    </w:t>
      </w:r>
      <w:r>
        <w:t xml:space="preserve">   Foal    </w:t>
      </w:r>
      <w:r>
        <w:t xml:space="preserve">   White    </w:t>
      </w:r>
      <w:r>
        <w:t xml:space="preserve">   Carriage    </w:t>
      </w:r>
      <w:r>
        <w:t xml:space="preserve">   Marching    </w:t>
      </w:r>
      <w:r>
        <w:t xml:space="preserve">   Gallop    </w:t>
      </w:r>
      <w:r>
        <w:t xml:space="preserve">   Canter    </w:t>
      </w:r>
      <w:r>
        <w:t xml:space="preserve">   Trot    </w:t>
      </w:r>
      <w:r>
        <w:t xml:space="preserve">   Walk    </w:t>
      </w:r>
      <w:r>
        <w:t xml:space="preserve">   Horse    </w:t>
      </w:r>
      <w:r>
        <w:t xml:space="preserve">   Dressage    </w:t>
      </w:r>
      <w:r>
        <w:t xml:space="preserve">   Spain    </w:t>
      </w:r>
      <w:r>
        <w:t xml:space="preserve">   Lipizzaners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</dc:title>
  <dcterms:created xsi:type="dcterms:W3CDTF">2021-10-11T17:09:49Z</dcterms:created>
  <dcterms:modified xsi:type="dcterms:W3CDTF">2021-10-11T17:09:49Z</dcterms:modified>
</cp:coreProperties>
</file>