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 Builds 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landed on the caribbean island of Puerto Rico in 1508?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Juan Ponce de Leon discover in 1513?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Juan Ponce de Leon discover present day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Juan Ponce de Leon land on the caribbean island of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ruled the Aztec Empire?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Juan Ponce de Leon discover in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Spanish people operated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Coronado trek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Ponce de Leon set out to do after his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did the Spanish group reach settlements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Hernan Cortes leave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soldiers did Hernan Cortes have?</w:t>
            </w:r>
          </w:p>
        </w:tc>
      </w:tr>
    </w:tbl>
    <w:p>
      <w:pPr>
        <w:pStyle w:val="WordBankMedium"/>
      </w:pPr>
      <w:r>
        <w:t xml:space="preserve">   Moctezuma     </w:t>
      </w:r>
      <w:r>
        <w:t xml:space="preserve">   1508    </w:t>
      </w:r>
      <w:r>
        <w:t xml:space="preserve">   Ponce     </w:t>
      </w:r>
      <w:r>
        <w:t xml:space="preserve">   Gold     </w:t>
      </w:r>
      <w:r>
        <w:t xml:space="preserve">   Florida     </w:t>
      </w:r>
      <w:r>
        <w:t xml:space="preserve">   1513    </w:t>
      </w:r>
      <w:r>
        <w:t xml:space="preserve">   Explore    </w:t>
      </w:r>
      <w:r>
        <w:t xml:space="preserve">   1536    </w:t>
      </w:r>
      <w:r>
        <w:t xml:space="preserve">   Plantations    </w:t>
      </w:r>
      <w:r>
        <w:t xml:space="preserve">   508    </w:t>
      </w:r>
      <w:r>
        <w:t xml:space="preserve">   1519    </w:t>
      </w:r>
      <w:r>
        <w:t xml:space="preserve">   Oklahoma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 Builds an Empire</dc:title>
  <dcterms:created xsi:type="dcterms:W3CDTF">2021-10-11T17:10:22Z</dcterms:created>
  <dcterms:modified xsi:type="dcterms:W3CDTF">2021-10-11T17:10:22Z</dcterms:modified>
</cp:coreProperties>
</file>